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353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УИД: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86MS0061-01-2025-001050-29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14 февраля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ч. 1 ст. 19.24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Петров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Вячеславович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6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</w:rPr>
        <w:t>о установлено,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гражданин </w:t>
      </w:r>
      <w:r>
        <w:rPr>
          <w:rFonts w:ascii="Times New Roman" w:eastAsia="Times New Roman" w:hAnsi="Times New Roman" w:cs="Times New Roman"/>
          <w:sz w:val="28"/>
          <w:szCs w:val="28"/>
        </w:rPr>
        <w:t>Петров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являясь лицом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состоящим под административным надзором,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установленным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06.12.2023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имея ограничение, возложенное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явки на регистрацию в ОВД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месяц, не явился на регистрацию в ОВД по месту жительства – </w:t>
      </w:r>
      <w:r>
        <w:rPr>
          <w:rFonts w:ascii="Times New Roman" w:eastAsia="Times New Roman" w:hAnsi="Times New Roman" w:cs="Times New Roman"/>
          <w:sz w:val="28"/>
          <w:szCs w:val="28"/>
        </w:rPr>
        <w:t>27.01.2025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чем нарушил ограничение, вынесенное судом, если эти действия (бездействие)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Петров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ходатайств не заявлял,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, дополнительно пояснил, задержался на работе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Петров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347215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рапортом сотрудника полиции;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</w:t>
      </w:r>
      <w:r>
        <w:rPr>
          <w:rFonts w:ascii="Times New Roman" w:eastAsia="Times New Roman" w:hAnsi="Times New Roman" w:cs="Times New Roman"/>
          <w:sz w:val="28"/>
          <w:szCs w:val="28"/>
        </w:rPr>
        <w:t>графика прибытия поднадзорного лица на регистрацию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регистрационного листа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заявления;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ХМАО-Югры от </w:t>
      </w:r>
      <w:r>
        <w:rPr>
          <w:rFonts w:ascii="Times New Roman" w:eastAsia="Times New Roman" w:hAnsi="Times New Roman" w:cs="Times New Roman"/>
          <w:sz w:val="28"/>
          <w:szCs w:val="28"/>
        </w:rPr>
        <w:t>06.12.2023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согласно которому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Петров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 административный надзор с административным ограничением в виде явки на регистрацию в ОВД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раза в месяц;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Петров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Петров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Петров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есоблюдение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лицом, в отношении которого установлен административный надзор, административных ограничения или ограничений, установленных ему </w:t>
      </w:r>
      <w:r>
        <w:rPr>
          <w:rFonts w:ascii="Times New Roman" w:eastAsia="Times New Roman" w:hAnsi="Times New Roman" w:cs="Times New Roman"/>
          <w:sz w:val="28"/>
          <w:szCs w:val="28"/>
        </w:rPr>
        <w:t>судом в соответствии с федеральным законом,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предусмотренным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ответственность, в соответствии со ст.4.3 КоАП РФ,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Петрова Александра Вячеславовича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и подвергнуть наказанию в виде административного ареста сроком на 5 (пять) суток.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задержания с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2025 года.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дней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353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0">
    <w:name w:val="cat-UserDefined grp-26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